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Prophecy of Magic Word Scramble</w:t>
      </w:r>
    </w:p>
    <w:p>
      <w:pPr>
        <w:pStyle w:val="Questions"/>
      </w:pPr>
      <w:r>
        <w:t xml:space="preserve">1. PRIMVEA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ERWLFOWE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RAYGLGEO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HSTGO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ITHSFER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BIYDHR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ICTHW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OMEBZI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NGOARD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NMEDOS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LNAEGS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Prophecy of Magic Word Scramble</dc:title>
  <dcterms:created xsi:type="dcterms:W3CDTF">2021-10-11T14:56:39Z</dcterms:created>
  <dcterms:modified xsi:type="dcterms:W3CDTF">2021-10-11T14:56:39Z</dcterms:modified>
</cp:coreProperties>
</file>