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Prophecy of the sisters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death    </w:t>
      </w:r>
      <w:r>
        <w:t xml:space="preserve">   prevail    </w:t>
      </w:r>
      <w:r>
        <w:t xml:space="preserve">   marking    </w:t>
      </w:r>
      <w:r>
        <w:t xml:space="preserve">   crystalball    </w:t>
      </w:r>
      <w:r>
        <w:t xml:space="preserve">   sisters    </w:t>
      </w:r>
      <w:r>
        <w:t xml:space="preserve">   orphans    </w:t>
      </w:r>
      <w:r>
        <w:t xml:space="preserve">   evil death    </w:t>
      </w:r>
      <w:r>
        <w:t xml:space="preserve">   carpet    </w:t>
      </w:r>
      <w:r>
        <w:t xml:space="preserve">   prophecy    </w:t>
      </w:r>
      <w:r>
        <w:t xml:space="preserve">   milthrope    </w:t>
      </w:r>
      <w:r>
        <w:t xml:space="preserve">   divide    </w:t>
      </w:r>
      <w:r>
        <w:t xml:space="preserve">   james    </w:t>
      </w:r>
      <w:r>
        <w:t xml:space="preserve">   lia    </w:t>
      </w:r>
      <w:r>
        <w:t xml:space="preserve">   alice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Prophecy of the sisters</dc:title>
  <dcterms:created xsi:type="dcterms:W3CDTF">2021-10-11T14:55:27Z</dcterms:created>
  <dcterms:modified xsi:type="dcterms:W3CDTF">2021-10-11T14:55:27Z</dcterms:modified>
</cp:coreProperties>
</file>