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Adam and Hawwa</w:t>
      </w:r>
    </w:p>
    <w:p>
      <w:pPr>
        <w:pStyle w:val="Questions"/>
      </w:pPr>
      <w:r>
        <w:t xml:space="preserve">1. AAMNNHUJ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AWHWA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SELBIE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DMAA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HJNAAN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NDORFDEBI 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NKASE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HAALL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DENRIHLC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ISSONFVEGRE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ATERRCO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IASTMKE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EMYEN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ODRPU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HSDAEAM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OVREREF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NASATHY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EOHLTCS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FLUICERM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Adam and Hawwa</dc:title>
  <dcterms:created xsi:type="dcterms:W3CDTF">2021-10-11T14:56:31Z</dcterms:created>
  <dcterms:modified xsi:type="dcterms:W3CDTF">2021-10-11T14:56:31Z</dcterms:modified>
</cp:coreProperties>
</file>