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Isa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Jibreel    </w:t>
      </w:r>
      <w:r>
        <w:t xml:space="preserve">   Servant    </w:t>
      </w:r>
      <w:r>
        <w:t xml:space="preserve">   Blind    </w:t>
      </w:r>
      <w:r>
        <w:t xml:space="preserve">   Heal    </w:t>
      </w:r>
      <w:r>
        <w:t xml:space="preserve">   Death    </w:t>
      </w:r>
      <w:r>
        <w:t xml:space="preserve">   Miracle    </w:t>
      </w:r>
      <w:r>
        <w:t xml:space="preserve">   Father    </w:t>
      </w:r>
      <w:r>
        <w:t xml:space="preserve">   Allah    </w:t>
      </w:r>
      <w:r>
        <w:t xml:space="preserve">   Maryam    </w:t>
      </w:r>
      <w:r>
        <w:t xml:space="preserve">   Jesus    </w:t>
      </w:r>
      <w:r>
        <w:t xml:space="preserve">   Isa    </w:t>
      </w:r>
      <w:r>
        <w:t xml:space="preserve">   Injeel    </w:t>
      </w:r>
      <w:r>
        <w:t xml:space="preserve">   Christmas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Isa</dc:title>
  <dcterms:created xsi:type="dcterms:W3CDTF">2021-10-11T14:57:13Z</dcterms:created>
  <dcterms:modified xsi:type="dcterms:W3CDTF">2021-10-11T14:57:13Z</dcterms:modified>
</cp:coreProperties>
</file>