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Muhamed 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Prophets father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the dispute for who would put the black stone, it was placed on a _______ and each tribe took a piece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Iqra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loved by everyone because of his good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known as Al Habib (The beloved)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Prophet SAW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Prophets mothers name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the Prophets mother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beloved Prophet SAW always helped the _________ and needy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Trustworthy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Muhamed SAW</dc:title>
  <dcterms:created xsi:type="dcterms:W3CDTF">2021-10-11T14:56:55Z</dcterms:created>
  <dcterms:modified xsi:type="dcterms:W3CDTF">2021-10-11T14:56:55Z</dcterms:modified>
</cp:coreProperties>
</file>