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 Muhammad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Muhammad    </w:t>
      </w:r>
      <w:r>
        <w:t xml:space="preserve">   Quran    </w:t>
      </w:r>
      <w:r>
        <w:t xml:space="preserve">   Muslims    </w:t>
      </w:r>
      <w:r>
        <w:t xml:space="preserve">   Prayer    </w:t>
      </w:r>
      <w:r>
        <w:t xml:space="preserve">   Generosity    </w:t>
      </w:r>
      <w:r>
        <w:t xml:space="preserve">   Prophet    </w:t>
      </w:r>
      <w:r>
        <w:t xml:space="preserve">   Ummah    </w:t>
      </w:r>
      <w:r>
        <w:t xml:space="preserve">   Allah    </w:t>
      </w:r>
      <w:r>
        <w:t xml:space="preserve">   Caring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 Muhammad</dc:title>
  <dcterms:created xsi:type="dcterms:W3CDTF">2021-10-11T14:55:29Z</dcterms:created>
  <dcterms:modified xsi:type="dcterms:W3CDTF">2021-10-11T14:55:29Z</dcterms:modified>
</cp:coreProperties>
</file>