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 Muhammad (pbuh) Characteristic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only be scared of Allah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Warm and sympathetic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service or assistance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Treating everyone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Letting go of grudges and bitterness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Caring, compassionate, and gentle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nice to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always be honest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humility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Stay calm and not get annoyed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 Muhammad (pbuh) Characteristic Project</dc:title>
  <dcterms:created xsi:type="dcterms:W3CDTF">2021-10-11T14:56:57Z</dcterms:created>
  <dcterms:modified xsi:type="dcterms:W3CDTF">2021-10-11T14:56:57Z</dcterms:modified>
</cp:coreProperties>
</file>