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Muhammad the Final Messenger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Human Being    </w:t>
      </w:r>
      <w:r>
        <w:t xml:space="preserve">   Sunnah    </w:t>
      </w:r>
      <w:r>
        <w:t xml:space="preserve">   Habits    </w:t>
      </w:r>
      <w:r>
        <w:t xml:space="preserve">   Last    </w:t>
      </w:r>
      <w:r>
        <w:t xml:space="preserve">   Greatest    </w:t>
      </w:r>
      <w:r>
        <w:t xml:space="preserve">   Creation    </w:t>
      </w:r>
      <w:r>
        <w:t xml:space="preserve">   World    </w:t>
      </w:r>
      <w:r>
        <w:t xml:space="preserve">   Master    </w:t>
      </w:r>
      <w:r>
        <w:t xml:space="preserve">   Beloved    </w:t>
      </w:r>
      <w:r>
        <w:t xml:space="preserve">   Character    </w:t>
      </w:r>
      <w:r>
        <w:t xml:space="preserve">   Care    </w:t>
      </w:r>
      <w:r>
        <w:t xml:space="preserve">   Special    </w:t>
      </w:r>
      <w:r>
        <w:t xml:space="preserve">   Leader    </w:t>
      </w:r>
      <w:r>
        <w:t xml:space="preserve">   Messenger    </w:t>
      </w:r>
      <w:r>
        <w:t xml:space="preserve">   Final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Muhammad the Final Messenger</dc:title>
  <dcterms:created xsi:type="dcterms:W3CDTF">2021-10-11T14:57:08Z</dcterms:created>
  <dcterms:modified xsi:type="dcterms:W3CDTF">2021-10-11T14:57:08Z</dcterms:modified>
</cp:coreProperties>
</file>