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 Muhammed (S.A.W)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Greatest    </w:t>
      </w:r>
      <w:r>
        <w:t xml:space="preserve">   Al - Amin    </w:t>
      </w:r>
      <w:r>
        <w:t xml:space="preserve">   Muslim    </w:t>
      </w:r>
      <w:r>
        <w:t xml:space="preserve">   Khadijah    </w:t>
      </w:r>
      <w:r>
        <w:t xml:space="preserve">   Rasulullah    </w:t>
      </w:r>
      <w:r>
        <w:t xml:space="preserve">   Aminah    </w:t>
      </w:r>
      <w:r>
        <w:t xml:space="preserve">   Muhammed    </w:t>
      </w:r>
      <w:r>
        <w:t xml:space="preserve">   Abdullah    </w:t>
      </w:r>
      <w:r>
        <w:t xml:space="preserve">   Nabi    </w:t>
      </w:r>
      <w:r>
        <w:t xml:space="preserve">   Prophet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 Muhammed (S.A.W)</dc:title>
  <dcterms:created xsi:type="dcterms:W3CDTF">2021-10-11T14:56:12Z</dcterms:created>
  <dcterms:modified xsi:type="dcterms:W3CDTF">2021-10-11T14:56:12Z</dcterms:modified>
</cp:coreProperties>
</file>