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Nuh and the great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Torrent    </w:t>
      </w:r>
      <w:r>
        <w:t xml:space="preserve">   Anchor    </w:t>
      </w:r>
      <w:r>
        <w:t xml:space="preserve">   Embark    </w:t>
      </w:r>
      <w:r>
        <w:t xml:space="preserve">   Distress    </w:t>
      </w:r>
      <w:r>
        <w:t xml:space="preserve">   Urged    </w:t>
      </w:r>
      <w:r>
        <w:t xml:space="preserve">   Pardon    </w:t>
      </w:r>
      <w:r>
        <w:t xml:space="preserve">   Handful    </w:t>
      </w:r>
      <w:r>
        <w:t xml:space="preserve">   Noah    </w:t>
      </w:r>
      <w:r>
        <w:t xml:space="preserve">   Allah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Nuh and the great flood</dc:title>
  <dcterms:created xsi:type="dcterms:W3CDTF">2021-10-11T14:55:43Z</dcterms:created>
  <dcterms:modified xsi:type="dcterms:W3CDTF">2021-10-11T14:55:43Z</dcterms:modified>
</cp:coreProperties>
</file>