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Yusuf</w:t>
      </w:r>
    </w:p>
    <w:p>
      <w:pPr>
        <w:pStyle w:val="Questions"/>
      </w:pPr>
      <w:r>
        <w:t xml:space="preserve">1. QAYBU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NWIE BREERA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NIBAEMNY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PONRIS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OWFL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THRSI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RSTAS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GWBOIN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SNKIG UPC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Yusuf</dc:title>
  <dcterms:created xsi:type="dcterms:W3CDTF">2021-10-11T14:56:37Z</dcterms:created>
  <dcterms:modified xsi:type="dcterms:W3CDTF">2021-10-11T14:56:37Z</dcterms:modified>
</cp:coreProperties>
</file>