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of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honors a_________heart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was the court secretary to the temple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King rebuilt pagan worship shrines his father had destroyed, encouraged and worshipped Baals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 Priest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son of Shaphan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Prophetess and wife of Shallum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king was appointed king at the age of 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to pay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Josiah was King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having experience, knowledge, and good judgement; quality of being wise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of Wisdom</dc:title>
  <dcterms:created xsi:type="dcterms:W3CDTF">2021-10-11T14:57:18Z</dcterms:created>
  <dcterms:modified xsi:type="dcterms:W3CDTF">2021-10-11T14:57:18Z</dcterms:modified>
</cp:coreProperties>
</file>