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IA    </w:t>
      </w:r>
      <w:r>
        <w:t xml:space="preserve">   Yaqoob    </w:t>
      </w:r>
      <w:r>
        <w:t xml:space="preserve">   Ishaaq    </w:t>
      </w:r>
      <w:r>
        <w:t xml:space="preserve">   Ismail    </w:t>
      </w:r>
      <w:r>
        <w:t xml:space="preserve">   Lut    </w:t>
      </w:r>
      <w:r>
        <w:t xml:space="preserve">   Ibrahim    </w:t>
      </w:r>
      <w:r>
        <w:t xml:space="preserve">   Saleh    </w:t>
      </w:r>
      <w:r>
        <w:t xml:space="preserve">   Nuh    </w:t>
      </w:r>
      <w:r>
        <w:t xml:space="preserve">   Idrees    </w:t>
      </w:r>
      <w:r>
        <w:t xml:space="preserve">   Adam    </w:t>
      </w:r>
      <w:r>
        <w:t xml:space="preserve">   Harun    </w:t>
      </w:r>
      <w:r>
        <w:t xml:space="preserve">   Hud    </w:t>
      </w:r>
      <w:r>
        <w:t xml:space="preserve">   ) Salih    </w:t>
      </w:r>
      <w:r>
        <w:t xml:space="preserve">   Dhulkifl    </w:t>
      </w:r>
      <w:r>
        <w:t xml:space="preserve">   Ayyub    </w:t>
      </w:r>
      <w:r>
        <w:t xml:space="preserve">   Alyasa    </w:t>
      </w:r>
      <w:r>
        <w:t xml:space="preserve">   Yunus    </w:t>
      </w:r>
      <w:r>
        <w:t xml:space="preserve">   Zakariya    </w:t>
      </w:r>
      <w:r>
        <w:t xml:space="preserve">   Yahya    </w:t>
      </w:r>
      <w:r>
        <w:t xml:space="preserve">   Isa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2021-10-11T14:56:36Z</dcterms:created>
  <dcterms:modified xsi:type="dcterms:W3CDTF">2021-10-11T14:56:36Z</dcterms:modified>
</cp:coreProperties>
</file>