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commandments    </w:t>
      </w:r>
      <w:r>
        <w:t xml:space="preserve">   creator    </w:t>
      </w:r>
      <w:r>
        <w:t xml:space="preserve">   daniel    </w:t>
      </w:r>
      <w:r>
        <w:t xml:space="preserve">   idols    </w:t>
      </w:r>
      <w:r>
        <w:t xml:space="preserve">   Isaiah    </w:t>
      </w:r>
      <w:r>
        <w:t xml:space="preserve">   israel    </w:t>
      </w:r>
      <w:r>
        <w:t xml:space="preserve">   Jesus    </w:t>
      </w:r>
      <w:r>
        <w:t xml:space="preserve">   judgment    </w:t>
      </w:r>
      <w:r>
        <w:t xml:space="preserve">   lions    </w:t>
      </w:r>
      <w:r>
        <w:t xml:space="preserve">   messengers    </w:t>
      </w:r>
      <w:r>
        <w:t xml:space="preserve">   moses    </w:t>
      </w:r>
      <w:r>
        <w:t xml:space="preserve">   prophets    </w:t>
      </w:r>
      <w:r>
        <w:t xml:space="preserve">   repent    </w:t>
      </w:r>
      <w:r>
        <w:t xml:space="preserve">   rescue    </w:t>
      </w:r>
      <w:r>
        <w:t xml:space="preserve">   satan    </w:t>
      </w:r>
      <w:r>
        <w:t xml:space="preserve">   shepherd    </w:t>
      </w:r>
      <w:r>
        <w:t xml:space="preserve">   sin    </w:t>
      </w:r>
      <w:r>
        <w:t xml:space="preserve">   trust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</dc:title>
  <dcterms:created xsi:type="dcterms:W3CDTF">2021-10-11T14:56:41Z</dcterms:created>
  <dcterms:modified xsi:type="dcterms:W3CDTF">2021-10-11T14:56:41Z</dcterms:modified>
</cp:coreProperties>
</file>