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HEAVENLY FATHER    </w:t>
      </w:r>
      <w:r>
        <w:t xml:space="preserve">   BAPTISM    </w:t>
      </w:r>
      <w:r>
        <w:t xml:space="preserve">   KING BENJAMIN    </w:t>
      </w:r>
      <w:r>
        <w:t xml:space="preserve">   ALMA    </w:t>
      </w:r>
      <w:r>
        <w:t xml:space="preserve">   MORONI    </w:t>
      </w:r>
      <w:r>
        <w:t xml:space="preserve">   NEPHI    </w:t>
      </w:r>
      <w:r>
        <w:t xml:space="preserve">   THOMAS S MONSON    </w:t>
      </w:r>
      <w:r>
        <w:t xml:space="preserve">   JOSEPH SMITH    </w:t>
      </w:r>
      <w:r>
        <w:t xml:space="preserve">   SACRAMENT    </w:t>
      </w:r>
      <w:r>
        <w:t xml:space="preserve">   TEMPLE    </w:t>
      </w:r>
      <w:r>
        <w:t xml:space="preserve">   TESTIMONY    </w:t>
      </w:r>
      <w:r>
        <w:t xml:space="preserve">   PRAY    </w:t>
      </w:r>
      <w:r>
        <w:t xml:space="preserve">   PAY TITHING    </w:t>
      </w:r>
      <w:r>
        <w:t xml:space="preserve">   BE KIND    </w:t>
      </w:r>
      <w:r>
        <w:t xml:space="preserve">   CHOOSE THE RIGHT    </w:t>
      </w:r>
      <w:r>
        <w:t xml:space="preserve">   READ SCRIPTURES    </w:t>
      </w:r>
      <w:r>
        <w:t xml:space="preserve">  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2021-10-11T14:55:40Z</dcterms:created>
  <dcterms:modified xsi:type="dcterms:W3CDTF">2021-10-11T14:55:40Z</dcterms:modified>
</cp:coreProperties>
</file>