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Abrahams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known for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Hoseas sons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a Prophets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Around how old was Jesus when he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prophets is Gods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Jesus' Dads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 Prophet have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Hebrew meaning of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Whos theme was 'day of the Lord'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Prophet known for the animals and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Prophet was made fruitful in their covenant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a prophet do Gods work by insuring his instruction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2021-10-11T14:56:59Z</dcterms:created>
  <dcterms:modified xsi:type="dcterms:W3CDTF">2021-10-11T14:56:59Z</dcterms:modified>
</cp:coreProperties>
</file>