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Enoch    </w:t>
      </w:r>
      <w:r>
        <w:t xml:space="preserve">   Noah    </w:t>
      </w:r>
      <w:r>
        <w:t xml:space="preserve">   Melchizedek    </w:t>
      </w:r>
      <w:r>
        <w:t xml:space="preserve">   Abraham    </w:t>
      </w:r>
      <w:r>
        <w:t xml:space="preserve">   Moses    </w:t>
      </w:r>
      <w:r>
        <w:t xml:space="preserve">   Samuel    </w:t>
      </w:r>
      <w:r>
        <w:t xml:space="preserve">   Daniel    </w:t>
      </w:r>
      <w:r>
        <w:t xml:space="preserve">   Jonah    </w:t>
      </w:r>
      <w:r>
        <w:t xml:space="preserve">   Malachi    </w:t>
      </w:r>
      <w:r>
        <w:t xml:space="preserve">   Lehi    </w:t>
      </w:r>
      <w:r>
        <w:t xml:space="preserve">   Nephi    </w:t>
      </w:r>
      <w:r>
        <w:t xml:space="preserve">   Jacob    </w:t>
      </w:r>
      <w:r>
        <w:t xml:space="preserve">   Mosiah    </w:t>
      </w:r>
      <w:r>
        <w:t xml:space="preserve">   Alma    </w:t>
      </w:r>
      <w:r>
        <w:t xml:space="preserve">   Helaman    </w:t>
      </w:r>
      <w:r>
        <w:t xml:space="preserve">   Mormon    </w:t>
      </w:r>
      <w:r>
        <w:t xml:space="preserve">   Ether    </w:t>
      </w:r>
      <w:r>
        <w:t xml:space="preserve">   Moroni    </w:t>
      </w:r>
      <w:r>
        <w:t xml:space="preserve">   Joseph Smith    </w:t>
      </w:r>
      <w:r>
        <w:t xml:space="preserve">   Brigham Young    </w:t>
      </w:r>
      <w:r>
        <w:t xml:space="preserve">   John Taylor    </w:t>
      </w:r>
      <w:r>
        <w:t xml:space="preserve">   Wilford Woodruff    </w:t>
      </w:r>
      <w:r>
        <w:t xml:space="preserve">   Lorenzo Snow    </w:t>
      </w:r>
      <w:r>
        <w:t xml:space="preserve">   joseph F Smith    </w:t>
      </w:r>
      <w:r>
        <w:t xml:space="preserve">   Heber J Grant    </w:t>
      </w:r>
      <w:r>
        <w:t xml:space="preserve">   George Albert Smith    </w:t>
      </w:r>
      <w:r>
        <w:t xml:space="preserve">   David O McKay    </w:t>
      </w:r>
      <w:r>
        <w:t xml:space="preserve">   Joseph Fielding Smith    </w:t>
      </w:r>
      <w:r>
        <w:t xml:space="preserve">   Harold B Lee    </w:t>
      </w:r>
      <w:r>
        <w:t xml:space="preserve">   Spencer W Kimball    </w:t>
      </w:r>
      <w:r>
        <w:t xml:space="preserve">   Ezra Taft Benson    </w:t>
      </w:r>
      <w:r>
        <w:t xml:space="preserve">   Howard W Hunter    </w:t>
      </w:r>
      <w:r>
        <w:t xml:space="preserve">   Gordon B Hinckley    </w:t>
      </w:r>
      <w:r>
        <w:t xml:space="preserve">   Thomas S Monson    </w:t>
      </w:r>
      <w:r>
        <w:t xml:space="preserve">   Russell M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2021-10-11T14:57:33Z</dcterms:created>
  <dcterms:modified xsi:type="dcterms:W3CDTF">2021-10-11T14:57:33Z</dcterms:modified>
</cp:coreProperties>
</file>