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Barnabas    </w:t>
      </w:r>
      <w:r>
        <w:t xml:space="preserve">   Deborah    </w:t>
      </w:r>
      <w:r>
        <w:t xml:space="preserve">   Elijah    </w:t>
      </w:r>
      <w:r>
        <w:t xml:space="preserve">   Azariah    </w:t>
      </w:r>
      <w:r>
        <w:t xml:space="preserve">   Aaron    </w:t>
      </w:r>
      <w:r>
        <w:t xml:space="preserve">   Abraham    </w:t>
      </w:r>
      <w:r>
        <w:t xml:space="preserve">   John    </w:t>
      </w:r>
      <w:r>
        <w:t xml:space="preserve">   Matthew    </w:t>
      </w:r>
      <w:r>
        <w:t xml:space="preserve">   Religious    </w:t>
      </w:r>
      <w:r>
        <w:t xml:space="preserve">   Message    </w:t>
      </w:r>
      <w:r>
        <w:t xml:space="preserve">   Disciples    </w:t>
      </w:r>
      <w:r>
        <w:t xml:space="preserve">   Covenant    </w:t>
      </w:r>
      <w:r>
        <w:t xml:space="preserve">   God    </w:t>
      </w:r>
      <w:r>
        <w:t xml:space="preserve">   Jeremiah    </w:t>
      </w:r>
      <w:r>
        <w:t xml:space="preserve">   Jesus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2021-10-11T14:56:02Z</dcterms:created>
  <dcterms:modified xsi:type="dcterms:W3CDTF">2021-10-11T14:56:02Z</dcterms:modified>
</cp:coreProperties>
</file>