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Prophets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cornelius    </w:t>
      </w:r>
      <w:r>
        <w:t xml:space="preserve">   Ananias    </w:t>
      </w:r>
      <w:r>
        <w:t xml:space="preserve">   jephthah    </w:t>
      </w:r>
      <w:r>
        <w:t xml:space="preserve">   amos    </w:t>
      </w:r>
      <w:r>
        <w:t xml:space="preserve">   Ezekiel    </w:t>
      </w:r>
      <w:r>
        <w:t xml:space="preserve">   jeremiah    </w:t>
      </w:r>
      <w:r>
        <w:t xml:space="preserve">   Isaiah    </w:t>
      </w:r>
      <w:r>
        <w:t xml:space="preserve">   moses    </w:t>
      </w:r>
      <w:r>
        <w:t xml:space="preserve">   Samson    </w:t>
      </w:r>
      <w:r>
        <w:t xml:space="preserve">   Gideon    </w:t>
      </w:r>
      <w:r>
        <w:t xml:space="preserve">   barak    </w:t>
      </w:r>
      <w:r>
        <w:t xml:space="preserve">   Deborah    </w:t>
      </w:r>
      <w:r>
        <w:t xml:space="preserve">   nazarite    </w:t>
      </w:r>
      <w:r>
        <w:t xml:space="preserve">   gilead    </w:t>
      </w:r>
      <w:r>
        <w:t xml:space="preserve">   midianites    </w:t>
      </w:r>
      <w:r>
        <w:t xml:space="preserve">   prophetess    </w:t>
      </w:r>
      <w:r>
        <w:t xml:space="preserve">   Egyptians    </w:t>
      </w:r>
      <w:r>
        <w:t xml:space="preserve">   seraphim    </w:t>
      </w:r>
      <w:r>
        <w:t xml:space="preserve">   eunuch    </w:t>
      </w:r>
      <w:r>
        <w:t xml:space="preserve">   amaziah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Prophets</dc:title>
  <dcterms:created xsi:type="dcterms:W3CDTF">2021-10-11T14:56:05Z</dcterms:created>
  <dcterms:modified xsi:type="dcterms:W3CDTF">2021-10-11T14:56:05Z</dcterms:modified>
</cp:coreProperties>
</file>