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Prophets</w:t>
      </w:r>
    </w:p>
    <w:p>
      <w:pPr>
        <w:pStyle w:val="Questions"/>
      </w:pPr>
      <w:r>
        <w:t xml:space="preserve">1. MSTHAO S. MOONSN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HPNEI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OEHPJS ITSMH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HONA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OJHNA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ECOHN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IOOMRN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MAOMN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MADA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ALUEMS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2021-10-11T14:56:08Z</dcterms:created>
  <dcterms:modified xsi:type="dcterms:W3CDTF">2021-10-11T14:56:08Z</dcterms:modified>
</cp:coreProperties>
</file>