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Ishaq    </w:t>
      </w:r>
      <w:r>
        <w:t xml:space="preserve">   khizar    </w:t>
      </w:r>
      <w:r>
        <w:t xml:space="preserve">   Isa    </w:t>
      </w:r>
      <w:r>
        <w:t xml:space="preserve">   Ibrahim    </w:t>
      </w:r>
      <w:r>
        <w:t xml:space="preserve">   yousuf    </w:t>
      </w:r>
      <w:r>
        <w:t xml:space="preserve">   Yunus    </w:t>
      </w:r>
      <w:r>
        <w:t xml:space="preserve">   Idris    </w:t>
      </w:r>
      <w:r>
        <w:t xml:space="preserve">   Sheith    </w:t>
      </w:r>
      <w:r>
        <w:t xml:space="preserve">   Adam    </w:t>
      </w:r>
      <w:r>
        <w:t xml:space="preserve">   Muhammad    </w:t>
      </w:r>
      <w:r>
        <w:t xml:space="preserve">   Yaqub    </w:t>
      </w:r>
      <w:r>
        <w:t xml:space="preserve">   Musa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2021-10-11T14:55:35Z</dcterms:created>
  <dcterms:modified xsi:type="dcterms:W3CDTF">2021-10-11T14:55:35Z</dcterms:modified>
</cp:coreProperties>
</file>