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brother of the prophet who spoke to Allah?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prophet had a staff?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person from the beginning of mankind to show arrogance?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prophet is referred to as 'Enoch' in the bible?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prophet split the moon in half?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bad quality did the nation of Ad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person who was swallowed in the earth because of his arrogance?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swallowed by a whale?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prophet spoke in the cradle at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son of Adam (as) killed his own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prophet was tested with illnesses and difficulties?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prophet was able to shape/mould iron with his hands to make armour?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 Crossword</dc:title>
  <dcterms:created xsi:type="dcterms:W3CDTF">2021-10-11T14:56:46Z</dcterms:created>
  <dcterms:modified xsi:type="dcterms:W3CDTF">2021-10-11T14:56:46Z</dcterms:modified>
</cp:coreProperties>
</file>