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Prophets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Helped inmates on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Erin Brockovich Fights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Mother Teresa Devoted her life for the sick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the Catholic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a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Fights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Martin Luther King Jr Fought for civil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Fought for civil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Devoted her life for the sick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Dorothy Day Made the Catholic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Paul Maurin Worked with Dorothy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Sister Helen Prejan Helped inmates on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Worked with Dorothy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Terry Fox Was a cancer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Prophets Crossword</dc:title>
  <dcterms:created xsi:type="dcterms:W3CDTF">2021-10-11T14:56:24Z</dcterms:created>
  <dcterms:modified xsi:type="dcterms:W3CDTF">2021-10-11T14:56:24Z</dcterms:modified>
</cp:coreProperties>
</file>