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 - First Presidency &amp; Quorom of the 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RENLUND    </w:t>
      </w:r>
      <w:r>
        <w:t xml:space="preserve">   STEVENSON    </w:t>
      </w:r>
      <w:r>
        <w:t xml:space="preserve">   RASBAND    </w:t>
      </w:r>
      <w:r>
        <w:t xml:space="preserve">   ANDERSEN    </w:t>
      </w:r>
      <w:r>
        <w:t xml:space="preserve">   CHRISTOFFERSON    </w:t>
      </w:r>
      <w:r>
        <w:t xml:space="preserve">   COOK    </w:t>
      </w:r>
      <w:r>
        <w:t xml:space="preserve">   BEDNAR    </w:t>
      </w:r>
      <w:r>
        <w:t xml:space="preserve">   HOLLAND    </w:t>
      </w:r>
      <w:r>
        <w:t xml:space="preserve">   HALES    </w:t>
      </w:r>
      <w:r>
        <w:t xml:space="preserve">   BALLARD    </w:t>
      </w:r>
      <w:r>
        <w:t xml:space="preserve">   OAKS    </w:t>
      </w:r>
      <w:r>
        <w:t xml:space="preserve">   NELSON    </w:t>
      </w:r>
      <w:r>
        <w:t xml:space="preserve">   UCHTDORF    </w:t>
      </w:r>
      <w:r>
        <w:t xml:space="preserve">   MONSON    </w:t>
      </w:r>
      <w:r>
        <w:t xml:space="preserve">   EYRING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- First Presidency &amp; Quorom of the Twelve Apostles</dc:title>
  <dcterms:created xsi:type="dcterms:W3CDTF">2021-10-11T14:55:53Z</dcterms:created>
  <dcterms:modified xsi:type="dcterms:W3CDTF">2021-10-11T14:55:53Z</dcterms:modified>
</cp:coreProperties>
</file>