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Prophets Of The 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3 Nephi    </w:t>
      </w:r>
      <w:r>
        <w:t xml:space="preserve">   1 Nephi    </w:t>
      </w:r>
      <w:r>
        <w:t xml:space="preserve">   Enos    </w:t>
      </w:r>
      <w:r>
        <w:t xml:space="preserve">   Alma the older    </w:t>
      </w:r>
      <w:r>
        <w:t xml:space="preserve">   Jesus Christ    </w:t>
      </w:r>
      <w:r>
        <w:t xml:space="preserve">   Moroni    </w:t>
      </w:r>
      <w:r>
        <w:t xml:space="preserve">   Helaman    </w:t>
      </w:r>
      <w:r>
        <w:t xml:space="preserve">   Jacob    </w:t>
      </w:r>
      <w:r>
        <w:t xml:space="preserve">   Samuel the Laminate    </w:t>
      </w:r>
      <w:r>
        <w:t xml:space="preserve">   Alma the younger    </w:t>
      </w:r>
      <w:r>
        <w:t xml:space="preserve">   Abinidi    </w:t>
      </w:r>
      <w:r>
        <w:t xml:space="preserve">   Mormon    </w:t>
      </w:r>
      <w:r>
        <w:t xml:space="preserve">   Aaron    </w:t>
      </w:r>
      <w:r>
        <w:t xml:space="preserve">   Ammon    </w:t>
      </w:r>
      <w:r>
        <w:t xml:space="preserve">   Lehi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 Of The Book of Mormon</dc:title>
  <dcterms:created xsi:type="dcterms:W3CDTF">2021-10-11T14:55:50Z</dcterms:created>
  <dcterms:modified xsi:type="dcterms:W3CDTF">2021-10-11T14:55:50Z</dcterms:modified>
</cp:coreProperties>
</file>