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Prophets, Priests and 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Micah    </w:t>
      </w:r>
      <w:r>
        <w:t xml:space="preserve">   Joshua    </w:t>
      </w:r>
      <w:r>
        <w:t xml:space="preserve">   Solomon    </w:t>
      </w:r>
      <w:r>
        <w:t xml:space="preserve">   Hezekiah    </w:t>
      </w:r>
      <w:r>
        <w:t xml:space="preserve">   Malachi    </w:t>
      </w:r>
      <w:r>
        <w:t xml:space="preserve">   Ezra    </w:t>
      </w:r>
      <w:r>
        <w:t xml:space="preserve">   Nehemiah    </w:t>
      </w:r>
      <w:r>
        <w:t xml:space="preserve">   David    </w:t>
      </w:r>
      <w:r>
        <w:t xml:space="preserve">   Jeremiah    </w:t>
      </w:r>
      <w:r>
        <w:t xml:space="preserve">   Samuel    </w:t>
      </w:r>
      <w:r>
        <w:t xml:space="preserve">   Isaiah    </w:t>
      </w:r>
      <w:r>
        <w:t xml:space="preserve">   Ezekiel    </w:t>
      </w:r>
      <w:r>
        <w:t xml:space="preserve">   Jonah    </w:t>
      </w:r>
      <w:r>
        <w:t xml:space="preserve">   Elisha    </w:t>
      </w:r>
      <w:r>
        <w:t xml:space="preserve">   Elijah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Prophets, Priests and Kings</dc:title>
  <dcterms:created xsi:type="dcterms:W3CDTF">2021-10-11T14:55:55Z</dcterms:created>
  <dcterms:modified xsi:type="dcterms:W3CDTF">2021-10-11T14:55:55Z</dcterms:modified>
</cp:coreProperties>
</file>