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Winged creations made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skinny ones ate seven fat ones in the king's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nearly sacrificed to Allah by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Abel - first human ever murdered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of the first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Prophet nephew of Ibrahim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Hud was sent as their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Kaaba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Prophet whose patience was tested by Iblis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 of Ismail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Creation of smokeless fire; Iblis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Egyptian tyrant that drowned in the Red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 staff turned into a wriggling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 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Children of Israel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Prophet Isaac, Brother of Esau, Father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Jonah found himself in the belly of this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of the people of  Thamud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of clothing that proved Joseph's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son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built by Ibrahim and Ismail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Murdered his brother out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Built an ark and survived the flood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Puzzle 1</dc:title>
  <dcterms:created xsi:type="dcterms:W3CDTF">2021-10-11T14:56:43Z</dcterms:created>
  <dcterms:modified xsi:type="dcterms:W3CDTF">2021-10-11T14:56:43Z</dcterms:modified>
</cp:coreProperties>
</file>