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God ask Isaiah to become?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Isaiah prophesize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brought Jonah back to the shore when he tried to escape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went to king Ahab with a prophecy about a three year drought?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only woman prophet &amp; judge in the old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came after God showed the Baal people He was their true Lord?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did God want Jonah to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told Deborah that Barak should go to Mount Taber with 10,000 men?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savior?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Deborah go into battle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Elijah ask of God to show that He is their true Lord?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Puzzle</dc:title>
  <dcterms:created xsi:type="dcterms:W3CDTF">2021-10-11T14:57:10Z</dcterms:created>
  <dcterms:modified xsi:type="dcterms:W3CDTF">2021-10-11T14:57:10Z</dcterms:modified>
</cp:coreProperties>
</file>