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Prophets' Round Table</w:t>
      </w:r>
    </w:p>
    <w:p>
      <w:pPr>
        <w:pStyle w:val="Questions"/>
      </w:pPr>
      <w:r>
        <w:t xml:space="preserve">1. DAMREORTO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MAHJRIEE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EBAURZLBEB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ZRAE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EEAMHNIH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HIALAMC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UPRSAH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SMEHAHAI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UYRSC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ARXXEAREST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HETPORP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OYETMRUDEON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PLAN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OERSPRP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AMHR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EOPH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UEFRTU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EKSE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Prophets' Round Table</dc:title>
  <dcterms:created xsi:type="dcterms:W3CDTF">2021-10-11T14:56:26Z</dcterms:created>
  <dcterms:modified xsi:type="dcterms:W3CDTF">2021-10-11T14:56:26Z</dcterms:modified>
</cp:coreProperties>
</file>