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Told About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Micah    </w:t>
      </w:r>
      <w:r>
        <w:t xml:space="preserve">   Jesse    </w:t>
      </w:r>
      <w:r>
        <w:t xml:space="preserve">   Bethlem    </w:t>
      </w:r>
      <w:r>
        <w:t xml:space="preserve">   Immanuel    </w:t>
      </w:r>
      <w:r>
        <w:t xml:space="preserve">   Isaiah    </w:t>
      </w:r>
      <w:r>
        <w:t xml:space="preserve">   Daniel    </w:t>
      </w:r>
      <w:r>
        <w:t xml:space="preserve">   Ezekiel    </w:t>
      </w:r>
      <w:r>
        <w:t xml:space="preserve">   Jeremiah    </w:t>
      </w:r>
      <w:r>
        <w:t xml:space="preserve">   messages    </w:t>
      </w:r>
      <w:r>
        <w:t xml:space="preserve">   prophets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Told About Jesus</dc:title>
  <dcterms:created xsi:type="dcterms:W3CDTF">2021-10-11T14:57:12Z</dcterms:created>
  <dcterms:modified xsi:type="dcterms:W3CDTF">2021-10-11T14:57:12Z</dcterms:modified>
</cp:coreProperties>
</file>