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 and Sahaba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Prophet built the ark?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Prophets father used to carve idols?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Prophet was swallowed by a whale?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Prophet killed the giant Jaloot?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Prophet was lifted up to the heavens?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final Prophet of Allah?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Prophet?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Prophet was thrown into a well?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Prophet was commanded to be slaughtered?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Prophet was put in a basket on the river as a child?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and Sahaba</dc:title>
  <dcterms:created xsi:type="dcterms:W3CDTF">2021-10-11T14:56:39Z</dcterms:created>
  <dcterms:modified xsi:type="dcterms:W3CDTF">2021-10-11T14:56:39Z</dcterms:modified>
</cp:coreProperties>
</file>