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and Sahabahs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Hussain    </w:t>
      </w:r>
      <w:r>
        <w:t xml:space="preserve">   Hasan    </w:t>
      </w:r>
      <w:r>
        <w:t xml:space="preserve">   Anas    </w:t>
      </w:r>
      <w:r>
        <w:t xml:space="preserve">   Abdullah    </w:t>
      </w:r>
      <w:r>
        <w:t xml:space="preserve">   Abbas    </w:t>
      </w:r>
      <w:r>
        <w:t xml:space="preserve">   Bilal    </w:t>
      </w:r>
      <w:r>
        <w:t xml:space="preserve">   Sulayman    </w:t>
      </w:r>
      <w:r>
        <w:t xml:space="preserve">   Idrees    </w:t>
      </w:r>
      <w:r>
        <w:t xml:space="preserve">   Eisa    </w:t>
      </w:r>
      <w:r>
        <w:t xml:space="preserve">   Musa    </w:t>
      </w:r>
      <w:r>
        <w:t xml:space="preserve">   Adam    </w:t>
      </w:r>
      <w:r>
        <w:t xml:space="preserve">   Ali    </w:t>
      </w:r>
      <w:r>
        <w:t xml:space="preserve">   Uthman    </w:t>
      </w:r>
      <w:r>
        <w:t xml:space="preserve">   Umar    </w:t>
      </w:r>
      <w:r>
        <w:t xml:space="preserve">   Muhammad    </w:t>
      </w:r>
      <w:r>
        <w:t xml:space="preserve">   Abu Bakr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and Sahabahs</dc:title>
  <dcterms:created xsi:type="dcterms:W3CDTF">2021-10-11T14:56:31Z</dcterms:created>
  <dcterms:modified xsi:type="dcterms:W3CDTF">2021-10-11T14:56:31Z</dcterms:modified>
</cp:coreProperties>
</file>