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Prophet was swallowed by a whale?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father of Sulayman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built an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talked as an infant?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Prophet was almost sacrificed?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Allah took everything away from which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Prophet built the Kabah?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Prophet killed a man with his fist?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Prophet Musa's father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Prophet was thrown into a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Prophet came to the people of Thamud?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Prophet was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Prophet cried until he was blind?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(as)</dc:title>
  <dcterms:created xsi:type="dcterms:W3CDTF">2021-12-01T03:38:16Z</dcterms:created>
  <dcterms:modified xsi:type="dcterms:W3CDTF">2021-12-01T03:38:16Z</dcterms:modified>
</cp:coreProperties>
</file>