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Ezekial    </w:t>
      </w:r>
      <w:r>
        <w:t xml:space="preserve">   Jeremiah    </w:t>
      </w:r>
      <w:r>
        <w:t xml:space="preserve">   Isaiah    </w:t>
      </w:r>
      <w:r>
        <w:t xml:space="preserve">   Elisha    </w:t>
      </w:r>
      <w:r>
        <w:t xml:space="preserve">   Elijah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2021-10-11T14:55:38Z</dcterms:created>
  <dcterms:modified xsi:type="dcterms:W3CDTF">2021-10-11T14:55:38Z</dcterms:modified>
</cp:coreProperties>
</file>