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Prophets in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in Islam</dc:title>
  <dcterms:created xsi:type="dcterms:W3CDTF">2022-08-22T22:26:37Z</dcterms:created>
  <dcterms:modified xsi:type="dcterms:W3CDTF">2022-08-22T22:26:37Z</dcterms:modified>
</cp:coreProperties>
</file>