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in the Quran-2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Ayyub    </w:t>
      </w:r>
      <w:r>
        <w:t xml:space="preserve">   Dhul Kifl    </w:t>
      </w:r>
      <w:r>
        <w:t xml:space="preserve">   Dhunnoon    </w:t>
      </w:r>
      <w:r>
        <w:t xml:space="preserve">   Haroon    </w:t>
      </w:r>
      <w:r>
        <w:t xml:space="preserve">   Ishaq    </w:t>
      </w:r>
      <w:r>
        <w:t xml:space="preserve">   Ismail    </w:t>
      </w:r>
      <w:r>
        <w:t xml:space="preserve">   Shuaib    </w:t>
      </w:r>
      <w:r>
        <w:t xml:space="preserve">   Sulaiman    </w:t>
      </w:r>
      <w:r>
        <w:t xml:space="preserve">   Yahya    </w:t>
      </w:r>
      <w:r>
        <w:t xml:space="preserve">   Yaqoob    </w:t>
      </w:r>
      <w:r>
        <w:t xml:space="preserve">   Yunus    </w:t>
      </w:r>
      <w:r>
        <w:t xml:space="preserve">   Yusuf    </w:t>
      </w:r>
      <w:r>
        <w:t xml:space="preserve">   Zakariyya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the Quran-2</dc:title>
  <dcterms:created xsi:type="dcterms:W3CDTF">2021-10-11T14:55:48Z</dcterms:created>
  <dcterms:modified xsi:type="dcterms:W3CDTF">2021-10-11T14:55:48Z</dcterms:modified>
</cp:coreProperties>
</file>