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Prophets in the Quran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Prophet who built an ark - Prophet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Prophet who spoke to Allah SWT - Prophet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son of Prophet Dawood as - Prophet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Prophet of Allah SWT - Prophet ..... (SAWW)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son of Prophet Ishaq as - Prophet 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Prophet who could interpret dreams - Prophet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Prophet who went to sacrifice his son - Prophet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Prophet who prayed to Allah in the belly of the whale - Prophet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Prophet of Allah SWT - Prophet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grandfather of Prophet Yusuf as - Prophet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 in the Quran </dc:title>
  <dcterms:created xsi:type="dcterms:W3CDTF">2021-10-11T14:57:26Z</dcterms:created>
  <dcterms:modified xsi:type="dcterms:W3CDTF">2021-10-11T14:57:26Z</dcterms:modified>
</cp:coreProperties>
</file>