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of Baal Defeated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fire    </w:t>
      </w:r>
      <w:r>
        <w:t xml:space="preserve">   water    </w:t>
      </w:r>
      <w:r>
        <w:t xml:space="preserve">   drought    </w:t>
      </w:r>
      <w:r>
        <w:t xml:space="preserve">   journey    </w:t>
      </w:r>
      <w:r>
        <w:t xml:space="preserve">   Lord is God    </w:t>
      </w:r>
      <w:r>
        <w:t xml:space="preserve">   three times    </w:t>
      </w:r>
      <w:r>
        <w:t xml:space="preserve">   four jars    </w:t>
      </w:r>
      <w:r>
        <w:t xml:space="preserve">   Mount Carmel    </w:t>
      </w:r>
      <w:r>
        <w:t xml:space="preserve">   false prophets    </w:t>
      </w:r>
      <w:r>
        <w:t xml:space="preserve">   twelve stones    </w:t>
      </w:r>
      <w:r>
        <w:t xml:space="preserve">   bulls    </w:t>
      </w:r>
      <w:r>
        <w:t xml:space="preserve">   altar    </w:t>
      </w:r>
      <w:r>
        <w:t xml:space="preserve">   elijah    </w:t>
      </w:r>
      <w:r>
        <w:t xml:space="preserve">   Jezebel    </w:t>
      </w:r>
      <w:r>
        <w:t xml:space="preserve">   mocking    </w:t>
      </w:r>
      <w:r>
        <w:t xml:space="preserve">   bathroom    </w:t>
      </w:r>
      <w:r>
        <w:t xml:space="preserve">   napping    </w:t>
      </w:r>
      <w:r>
        <w:t xml:space="preserve">   four hundred fifty    </w:t>
      </w:r>
      <w:r>
        <w:t xml:space="preserve">   King Ahab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Baal Defeated</dc:title>
  <dcterms:created xsi:type="dcterms:W3CDTF">2021-10-11T14:56:57Z</dcterms:created>
  <dcterms:modified xsi:type="dcterms:W3CDTF">2021-10-11T14:56:57Z</dcterms:modified>
</cp:coreProperties>
</file>