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Prophets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Betrayed by his own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Looked after Maryam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Ate what he wasn't supposed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Swallowed by a whale, and lived to tell the tale.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his feet, water appeared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Broke his father's idols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given the final book and message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ruler of the land brought him into his household as 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Could speak to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and brother were also prophets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no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of Islam</dc:title>
  <dcterms:created xsi:type="dcterms:W3CDTF">2021-10-18T01:14:23Z</dcterms:created>
  <dcterms:modified xsi:type="dcterms:W3CDTF">2021-10-18T01:14:23Z</dcterms:modified>
</cp:coreProperties>
</file>