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Baruch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Isaiah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of the Bible</dc:title>
  <dcterms:created xsi:type="dcterms:W3CDTF">2021-10-11T14:56:34Z</dcterms:created>
  <dcterms:modified xsi:type="dcterms:W3CDTF">2021-10-11T14:56:34Z</dcterms:modified>
</cp:coreProperties>
</file>