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Prophets of the 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amos    </w:t>
      </w:r>
      <w:r>
        <w:t xml:space="preserve">   daniel    </w:t>
      </w:r>
      <w:r>
        <w:t xml:space="preserve">   ezekiel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joel    </w:t>
      </w:r>
      <w:r>
        <w:t xml:space="preserve">   jonah    </w:t>
      </w:r>
      <w:r>
        <w:t xml:space="preserve">   lamentations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obadiah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of the Old Testament </dc:title>
  <dcterms:created xsi:type="dcterms:W3CDTF">2021-10-11T14:57:08Z</dcterms:created>
  <dcterms:modified xsi:type="dcterms:W3CDTF">2021-10-11T14:57:08Z</dcterms:modified>
</cp:coreProperties>
</file>