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told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Sevenhundredyears    </w:t>
      </w:r>
      <w:r>
        <w:t xml:space="preserve">   Savior    </w:t>
      </w:r>
      <w:r>
        <w:t xml:space="preserve">   Bethlehem    </w:t>
      </w:r>
      <w:r>
        <w:t xml:space="preserve">   Micah    </w:t>
      </w:r>
      <w:r>
        <w:t xml:space="preserve">   David    </w:t>
      </w:r>
      <w:r>
        <w:t xml:space="preserve">   Princeofpeace    </w:t>
      </w:r>
      <w:r>
        <w:t xml:space="preserve">   Everlastingfather    </w:t>
      </w:r>
      <w:r>
        <w:t xml:space="preserve">   Mightygod    </w:t>
      </w:r>
      <w:r>
        <w:t xml:space="preserve">   Counsellor    </w:t>
      </w:r>
      <w:r>
        <w:t xml:space="preserve">   Wonderful    </w:t>
      </w:r>
      <w:r>
        <w:t xml:space="preserve">   Ruler    </w:t>
      </w:r>
      <w:r>
        <w:t xml:space="preserve">   Messiah    </w:t>
      </w:r>
      <w:r>
        <w:t xml:space="preserve">   Godwithus    </w:t>
      </w:r>
      <w:r>
        <w:t xml:space="preserve">   Immanuel    </w:t>
      </w:r>
      <w:r>
        <w:t xml:space="preserve">   Son    </w:t>
      </w:r>
      <w:r>
        <w:t xml:space="preserve">   Message    </w:t>
      </w:r>
      <w:r>
        <w:t xml:space="preserve">   Isaiah    </w:t>
      </w:r>
      <w:r>
        <w:t xml:space="preserve">   Prophets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told about Jesus</dc:title>
  <dcterms:created xsi:type="dcterms:W3CDTF">2021-10-11T14:56:16Z</dcterms:created>
  <dcterms:modified xsi:type="dcterms:W3CDTF">2021-10-11T14:56:16Z</dcterms:modified>
</cp:coreProperties>
</file>