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Propionibacterium Acnes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not need oxygen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rod-shaped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term for acne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that has a thick layer of peptidoglycan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class of Propionibacterium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 that causes acne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Glands that produce sebum in 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acid that Propionibacterium acnes releases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Bacteria that has a outer membrane and a thin layer of peptidoglycan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Needs oxygen 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Propionibacterium Acnes</dc:title>
  <dcterms:created xsi:type="dcterms:W3CDTF">2021-10-11T14:55:58Z</dcterms:created>
  <dcterms:modified xsi:type="dcterms:W3CDTF">2021-10-11T14:55:58Z</dcterms:modified>
</cp:coreProperties>
</file>