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Proportional Relationship Vocabulary</w:t>
      </w:r>
    </w:p>
    <w:p>
      <w:pPr>
        <w:pStyle w:val="Questions"/>
      </w:pPr>
      <w:r>
        <w:t xml:space="preserve">1. ROPNTROIPO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LIANRE HELNSITOIARP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ITNU EART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LONEINRAN PHRTOSNAEIIL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LIENRA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SCEIRTETNS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AX-SYI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TNASTNCO OF RLRTIYOPOOPAINT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NOIPST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OLRANPOIROTP ONSIRTIEPHLA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GOIIRN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XAXI-S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KYX=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NOROTOPLRIAP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 Vocabulary</dc:title>
  <dcterms:created xsi:type="dcterms:W3CDTF">2021-10-11T14:56:53Z</dcterms:created>
  <dcterms:modified xsi:type="dcterms:W3CDTF">2021-10-11T14:56:53Z</dcterms:modified>
</cp:coreProperties>
</file>