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Proportional Relationship and Slope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statement that two rates or ratios are equivalent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formula used to find the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intersection of x- and y- 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value that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ratio that compares two quantities measured in different units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pair of numbers that gives the coordinates of a point on a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rate in which the second quantity ( denominator) is one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relationship between two quantities in which the rate of change is constant ( can be written as y=mx)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constant ratio of two variables related proportionally ( represented by the variable k)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an order pair, the value that is always written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rate that describes how one quantity changes in relation to another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equation of a straight line in the form 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the steepness, incline, of grade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an order pair, the value that is always written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horizontal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vertical axis</w:t>
            </w:r>
          </w:p>
        </w:tc>
      </w:tr>
    </w:tbl>
    <w:p>
      <w:pPr>
        <w:pStyle w:val="WordBankLarge"/>
      </w:pPr>
      <w:r>
        <w:t xml:space="preserve">   rate     </w:t>
      </w:r>
      <w:r>
        <w:t xml:space="preserve">   proportion    </w:t>
      </w:r>
      <w:r>
        <w:t xml:space="preserve">   unit rate     </w:t>
      </w:r>
      <w:r>
        <w:t xml:space="preserve">   rate of change    </w:t>
      </w:r>
      <w:r>
        <w:t xml:space="preserve">   constant    </w:t>
      </w:r>
      <w:r>
        <w:t xml:space="preserve">   constant of proportionality    </w:t>
      </w:r>
      <w:r>
        <w:t xml:space="preserve">   proportional relationship    </w:t>
      </w:r>
      <w:r>
        <w:t xml:space="preserve">   origin     </w:t>
      </w:r>
      <w:r>
        <w:t xml:space="preserve">   slope    </w:t>
      </w:r>
      <w:r>
        <w:t xml:space="preserve">   x-axis    </w:t>
      </w:r>
      <w:r>
        <w:t xml:space="preserve">   y axis     </w:t>
      </w:r>
      <w:r>
        <w:t xml:space="preserve">   x coordinate     </w:t>
      </w:r>
      <w:r>
        <w:t xml:space="preserve">   y coordinate    </w:t>
      </w:r>
      <w:r>
        <w:t xml:space="preserve">   ordered pair    </w:t>
      </w:r>
      <w:r>
        <w:t xml:space="preserve">   slope formula    </w:t>
      </w:r>
      <w:r>
        <w:t xml:space="preserve">   slope intercept form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Proportional Relationship and Slope</dc:title>
  <dcterms:created xsi:type="dcterms:W3CDTF">2021-10-11T14:56:29Z</dcterms:created>
  <dcterms:modified xsi:type="dcterms:W3CDTF">2021-10-11T14:56:29Z</dcterms:modified>
</cp:coreProperties>
</file>