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Proportional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of 2 different units of measure, miles:gallons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of false  Graphing the equation y = 5x + 25 will form a straight line through the origin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equation to find the constant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2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(0,0) on a coordinate grid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graph of a  proportional relationship is a ______________ line that passes through the origin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constant of proportionality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fast is the car travelling if it goes 325 mile in 5 hours?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math test will by on this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ratio that is a part to whole comparison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equation for a proportional relationship</w:t>
            </w:r>
          </w:p>
        </w:tc>
      </w:tr>
    </w:tbl>
    <w:p>
      <w:pPr>
        <w:pStyle w:val="WordBankSmall"/>
      </w:pPr>
      <w:r>
        <w:t xml:space="preserve">   ratio    </w:t>
      </w:r>
      <w:r>
        <w:t xml:space="preserve">   fraction    </w:t>
      </w:r>
      <w:r>
        <w:t xml:space="preserve">   rate    </w:t>
      </w:r>
      <w:r>
        <w:t xml:space="preserve">   origin    </w:t>
      </w:r>
      <w:r>
        <w:t xml:space="preserve">   unit rate    </w:t>
      </w:r>
      <w:r>
        <w:t xml:space="preserve">   y = kx    </w:t>
      </w:r>
      <w:r>
        <w:t xml:space="preserve">   k = y/x    </w:t>
      </w:r>
      <w:r>
        <w:t xml:space="preserve">   straight    </w:t>
      </w:r>
      <w:r>
        <w:t xml:space="preserve">   Tuesday    </w:t>
      </w:r>
      <w:r>
        <w:t xml:space="preserve">   false    </w:t>
      </w:r>
      <w:r>
        <w:t xml:space="preserve">   65 miles per 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 Relationships</dc:title>
  <dcterms:created xsi:type="dcterms:W3CDTF">2021-10-11T14:56:57Z</dcterms:created>
  <dcterms:modified xsi:type="dcterms:W3CDTF">2021-10-11T14:56:57Z</dcterms:modified>
</cp:coreProperties>
</file>