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liketerms    </w:t>
      </w:r>
      <w:r>
        <w:t xml:space="preserve">   multiplication    </w:t>
      </w:r>
      <w:r>
        <w:t xml:space="preserve">   division    </w:t>
      </w:r>
      <w:r>
        <w:t xml:space="preserve">   relationship    </w:t>
      </w:r>
      <w:r>
        <w:t xml:space="preserve">   combine    </w:t>
      </w:r>
      <w:r>
        <w:t xml:space="preserve">   multiply    </w:t>
      </w:r>
      <w:r>
        <w:t xml:space="preserve">   simplify    </w:t>
      </w:r>
      <w:r>
        <w:t xml:space="preserve">   solve    </w:t>
      </w:r>
      <w:r>
        <w:t xml:space="preserve">   comparison    </w:t>
      </w:r>
      <w:r>
        <w:t xml:space="preserve">   cross multiply    </w:t>
      </w:r>
      <w:r>
        <w:t xml:space="preserve">   equal    </w:t>
      </w:r>
      <w:r>
        <w:t xml:space="preserve">   proportion    </w:t>
      </w:r>
      <w:r>
        <w:t xml:space="preserve">   similar    </w:t>
      </w:r>
      <w:r>
        <w:t xml:space="preserve">   fraction    </w:t>
      </w:r>
      <w:r>
        <w:t xml:space="preserve">   equivalent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 </dc:title>
  <dcterms:created xsi:type="dcterms:W3CDTF">2021-10-11T14:56:18Z</dcterms:created>
  <dcterms:modified xsi:type="dcterms:W3CDTF">2021-10-11T14:56:18Z</dcterms:modified>
</cp:coreProperties>
</file>