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Proportions and Ratios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angle that equals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angle that equals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polygon with all sides and all angles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a constant relation in degrees or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equation stating that two ratios are equivalent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diagram of an object in which the dimensions are in proportion to the actual dimensions of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triangle where no sides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figures that have the same shape and site the corresponding sides and angles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triangle with only two equal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used as a multiplier in scaling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ratio that compares a number for every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triangle in which all three sides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approximate calculation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Angles that equal anywhere between 1 and 89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cost of one unit of a product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subtracting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Figures that are the same shape that have angles, which have proportional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Angles that equal anywhere between 91 and 179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Angles that equal exactly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comparison of two quantities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Proportions and Ratios</dc:title>
  <dcterms:created xsi:type="dcterms:W3CDTF">2021-10-11T14:56:41Z</dcterms:created>
  <dcterms:modified xsi:type="dcterms:W3CDTF">2021-10-11T14:56:41Z</dcterms:modified>
</cp:coreProperties>
</file>