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relationship between two ratios with a constant rate OR the relationship where two ratios are equal (by same cross products or same unit rates)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numbers used to locate a point in the coordinate plane. Always written in the form (x-coordinate,y-coordinate)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between two ratios with a rate or ratio that is not constant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number of an ordered pair.  It corresponds to a number on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the x-axis and the y-axis intersect in a coordinate plane.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stating that two ratios or rates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number line in a coordinate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rate that is simplified so that it has a denominator of 1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value but different looks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fraction where a unit rate is written using a denominator of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the numerator of one rato and the denominator of the other ratio.  These are equal when the proportion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four regions into which the two perpendicular number lines of the coordinate plane separate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in which a horizontal number line and a vertical number line intersect at their zero points.  Also called a coordinate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number of an ordered pair.  It corresponds to a number on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number line in a coordinate plane.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</dc:title>
  <dcterms:created xsi:type="dcterms:W3CDTF">2021-10-11T14:56:59Z</dcterms:created>
  <dcterms:modified xsi:type="dcterms:W3CDTF">2021-10-11T14:56:59Z</dcterms:modified>
</cp:coreProperties>
</file>