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Proprioceptor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Ankle Sprain    </w:t>
      </w:r>
      <w:r>
        <w:t xml:space="preserve">   Body    </w:t>
      </w:r>
      <w:r>
        <w:t xml:space="preserve">   Brain    </w:t>
      </w:r>
      <w:r>
        <w:t xml:space="preserve">   Connection    </w:t>
      </w:r>
      <w:r>
        <w:t xml:space="preserve">   Conscious    </w:t>
      </w:r>
      <w:r>
        <w:t xml:space="preserve">   Control    </w:t>
      </w:r>
      <w:r>
        <w:t xml:space="preserve">   Injured Joint    </w:t>
      </w:r>
      <w:r>
        <w:t xml:space="preserve">   Messages    </w:t>
      </w:r>
      <w:r>
        <w:t xml:space="preserve">   Muscles    </w:t>
      </w:r>
      <w:r>
        <w:t xml:space="preserve">   Natural Balance    </w:t>
      </w:r>
      <w:r>
        <w:t xml:space="preserve">   Sensory Nervous System    </w:t>
      </w:r>
      <w:r>
        <w:t xml:space="preserve">   Soft Tissues    </w:t>
      </w:r>
      <w:r>
        <w:t xml:space="preserve">   Subconscious    </w:t>
      </w:r>
      <w:r>
        <w:t xml:space="preserve">   Wobble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Proprioceptor Training</dc:title>
  <dcterms:created xsi:type="dcterms:W3CDTF">2021-10-11T14:56:23Z</dcterms:created>
  <dcterms:modified xsi:type="dcterms:W3CDTF">2021-10-11T14:56:23Z</dcterms:modified>
</cp:coreProperties>
</file>